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86MS0061-01-2025-003141-61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14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Акрон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Степанова Спартака Вениаминовича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Акрон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39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7"/>
          <w:szCs w:val="27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Степанова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717143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Акрон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rFonts w:ascii="Times New Roman" w:eastAsia="Times New Roman" w:hAnsi="Times New Roman" w:cs="Times New Roman"/>
          <w:sz w:val="27"/>
          <w:szCs w:val="27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Степанова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Степанова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Спартака Вениаминовича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79786021604250075</w:t>
      </w:r>
      <w:r>
        <w:rPr>
          <w:rFonts w:ascii="Times New Roman" w:eastAsia="Times New Roman" w:hAnsi="Times New Roman" w:cs="Times New Roman"/>
          <w:sz w:val="27"/>
          <w:szCs w:val="27"/>
        </w:rPr>
        <w:t>831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803</w:t>
      </w:r>
      <w:r>
        <w:rPr>
          <w:rFonts w:ascii="Times New Roman" w:eastAsia="Times New Roman" w:hAnsi="Times New Roman" w:cs="Times New Roman"/>
          <w:sz w:val="20"/>
          <w:szCs w:val="20"/>
        </w:rPr>
        <w:t>/2606/2025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